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金谷粒桥梁书  布谷鸟的心愿</w:t>
      </w:r>
    </w:p>
    <w:p>
      <w:r>
        <w:rPr>
          <w:rFonts w:ascii="宋体" w:hAnsi="宋体" w:eastAsia="宋体"/>
          <w:sz w:val="24"/>
        </w:rPr>
        <w:t>高洪波著；雨青工作室绘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金谷粒桥梁书  布谷鸟的心愿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本书出售、求购地址：https://www.jiaokey.com/book/detail/13105075.html</w:t>
      </w:r>
    </w:p>
    <w:p>
      <w:r>
        <w:t>更多相关图书推荐：https://www.jiaokey.com</w:t>
      </w:r>
    </w:p>
    <w:p>
      <w:r>
        <w:t>高洪波著；雨青工作室绘 其他作品：https://www.jiaokey.com/tag/高洪波著；雨青工作室绘.html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关键词搜索：https://www.jiaokey.com/tag/金谷粒桥梁书  布谷鸟的心愿.html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