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烦恼门诊部  美绘注音版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5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烦恼门诊部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本书出售、求购地址：https://www.jiaokey.com/book/detail/13105070.html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