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动物变形人  正面交锋</w:t>
      </w:r>
    </w:p>
    <w:p>
      <w:r>
        <w:rPr>
          <w:rFonts w:ascii="宋体" w:hAnsi="宋体" w:eastAsia="宋体"/>
          <w:sz w:val="24"/>
        </w:rPr>
        <w:t>〔美〕K·A·阿普盖特编著； 肖 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动物变形人  正面交锋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〔美〕K·A·阿普盖特编著； 肖 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本书出售、求购地址：https://www.jiaokey.com/book/detail/13105051.html</w:t>
      </w:r>
    </w:p>
    <w:p>
      <w:r>
        <w:t>更多相关图书推荐：https://www.jiaokey.com</w:t>
      </w:r>
    </w:p>
    <w:p>
      <w:r>
        <w:t>〔美〕K·A·阿普盖特编著； 肖 路译 其他作品：https://www.jiaokey.com/tag/〔美〕K·A·阿普盖特编著； 肖 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关键词搜索：https://www.jiaokey.com/tag/动物变形人  正面交锋.html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