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童年时代的朋友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童年时代的朋友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本书出售、求购地址：https://www.jiaokey.com/book/detail/13105048.html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关键词搜索：https://www.jiaokey.com/tag/童年时代的朋友.html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