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糖果人来了  美绘版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糖果人来了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本书出售、求购地址：https://www.jiaokey.com/book/detail/13105028.html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关键词搜索：https://www.jiaokey.com/tag/糖果人来了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