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书名：小小文学家  名家童话</w:t>
      </w:r>
    </w:p>
    <w:p>
      <w:r>
        <w:t>作者：张春明主编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小小文学家  名家童话 评论地址：https://www.jiaokey.com/book/detail/13105011.html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