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逢凶化吉号奇游记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逢凶化吉号奇游记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本书出售、求购地址：https://www.jiaokey.com/book/detail/13105010.html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关键词搜索：https://www.jiaokey.com/tag/逢凶化吉号奇游记.html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