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2008年值得小学生珍藏的100篇奇幻故事</w:t>
      </w:r>
    </w:p>
    <w:p>
      <w:r>
        <w:rPr>
          <w:rFonts w:ascii="宋体" w:hAnsi="宋体" w:eastAsia="宋体"/>
          <w:sz w:val="24"/>
        </w:rPr>
        <w:t>滕刚总主编；刘英俊，黄棋主编；李志，罗春兰副主编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2008年值得小学生珍藏的100篇奇幻故事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滕刚总主编；刘英俊，黄棋主编；李志，罗春兰副主编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本书出售、求购地址：https://www.jiaokey.com/book/detail/13105008.html</w:t>
      </w:r>
    </w:p>
    <w:p>
      <w:r>
        <w:t>更多相关图书推荐：https://www.jiaokey.com</w:t>
      </w:r>
    </w:p>
    <w:p>
      <w:r>
        <w:t>滕刚总主编；刘英俊，黄棋主编；李志，罗春兰副主编 其他作品：https://www.jiaokey.com/tag/滕刚总主编；刘英俊，黄棋主编；李志，罗春兰副主编.html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关键词搜索：https://www.jiaokey.com/tag/2008年值得小学生珍藏的100篇奇幻故事.html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