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蚂蚁密探丁点儿  迎战双头怪  蚂蚁密探丁点儿森林除恶</w:t>
      </w:r>
    </w:p>
    <w:p>
      <w:r>
        <w:rPr>
          <w:rFonts w:ascii="宋体" w:hAnsi="宋体" w:eastAsia="宋体"/>
          <w:sz w:val="24"/>
        </w:rPr>
        <w:t>宋咏梅著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蚂蚁密探丁点儿  迎战双头怪  蚂蚁密探丁点儿森林除恶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本书出售、求购地址：https://www.jiaokey.com/book/detail/13104948.html</w:t>
      </w:r>
    </w:p>
    <w:p>
      <w:r>
        <w:t>更多相关图书推荐：https://www.jiaokey.com</w:t>
      </w:r>
    </w:p>
    <w:p>
      <w:r>
        <w:t>宋咏梅著 其他作品：https://www.jiaokey.com/tag/宋咏梅著.html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关键词搜索：https://www.jiaokey.com/tag/蚂蚁密探丁点儿  迎战双头怪  蚂蚁密探丁点儿森林除恶.html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