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动物记  1  我眼中的野生动物  名师点评全译本</w:t>
      </w:r>
    </w:p>
    <w:p>
      <w:r>
        <w:rPr>
          <w:rFonts w:ascii="宋体" w:hAnsi="宋体" w:eastAsia="宋体"/>
          <w:sz w:val="24"/>
        </w:rPr>
        <w:t>欧内斯特·汤普森·西顿著；艾柯译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动物记  1  我眼中的野生动物  名师点评全译本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欧内斯特·汤普森·西顿著；艾柯译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本书出售、求购地址：https://www.jiaokey.com/book/detail/13104947.html</w:t>
      </w:r>
    </w:p>
    <w:p>
      <w:r>
        <w:t>更多相关图书推荐：https://www.jiaokey.com</w:t>
      </w:r>
    </w:p>
    <w:p>
      <w:r>
        <w:t>欧内斯特·汤普森·西顿著；艾柯译 其他作品：https://www.jiaokey.com/tag/欧内斯特·汤普森·西顿著；艾柯译.html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关键词搜索：https://www.jiaokey.com/tag/动物记  1  我眼中的野生动物  名师点评全译本.html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