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书名：恐龙部落大追踪</w:t>
      </w:r>
    </w:p>
    <w:p>
      <w:r>
        <w:t>作者：（韩）郑在恩著；（韩）金真妸图；李丹妮译</w:t>
      </w:r>
    </w:p>
    <w:p>
      <w:r>
        <w:t>出版社：长沙:湖南少年儿童出版社,2010.01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恐龙部落大追踪 评论地址：https://www.jiaokey.com/book/detail/13104903.html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