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云朵棉花糖  拼音版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云朵棉花糖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本书出售、求购地址：https://www.jiaokey.com/book/detail/13104887.html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关键词搜索：https://www.jiaokey.com/tag/云朵棉花糖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