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“彩虹猫”王一梅经典童话  飞来的青蛙</w:t>
      </w:r>
    </w:p>
    <w:p>
      <w:r>
        <w:rPr>
          <w:rFonts w:ascii="宋体" w:hAnsi="宋体" w:eastAsia="宋体"/>
          <w:sz w:val="24"/>
        </w:rPr>
        <w:t>王一梅著；钦吟之绘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“彩虹猫”王一梅经典童话  飞来的青蛙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本书出售、求购地址：https://www.jiaokey.com/book/detail/13104882.html</w:t>
      </w:r>
    </w:p>
    <w:p>
      <w:r>
        <w:t>更多相关图书推荐：https://www.jiaokey.com</w:t>
      </w:r>
    </w:p>
    <w:p>
      <w:r>
        <w:t>王一梅著；钦吟之绘 其他作品：https://www.jiaokey.com/tag/王一梅著；钦吟之绘.html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关键词搜索：https://www.jiaokey.com/tag/“彩虹猫”王一梅经典童话  飞来的青蛙.html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