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名师伴读版</w:t>
      </w:r>
    </w:p>
    <w:p>
      <w:r>
        <w:rPr>
          <w:rFonts w:ascii="宋体" w:hAnsi="宋体" w:eastAsia="宋体"/>
          <w:sz w:val="24"/>
        </w:rPr>
        <w:t>（法）儒尔·凡尔纳原著；张定远总主编；张艺川本册主编；任俐译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（法）儒尔·凡尔纳原著；张定远总主编；张艺川本册主编；任俐译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本书出售、求购地址：https://www.jiaokey.com/book/detail/13104881.html</w:t>
      </w:r>
    </w:p>
    <w:p>
      <w:r>
        <w:t>更多相关图书推荐：https://www.jiaokey.com</w:t>
      </w:r>
    </w:p>
    <w:p>
      <w:r>
        <w:t>（法）儒尔·凡尔纳原著；张定远总主编；张艺川本册主编；任俐译 其他作品：https://www.jiaokey.com/tag/（法）儒尔·凡尔纳原著；张定远总主编；张艺川本册主编；任俐译.html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关键词搜索：https://www.jiaokey.com/tag/格兰特船长的儿女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