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小飞侠彼得·潘  彩色插图注音版</w:t>
      </w:r>
    </w:p>
    <w:p>
      <w:r>
        <w:rPr>
          <w:rFonts w:ascii="宋体" w:hAnsi="宋体" w:eastAsia="宋体"/>
          <w:sz w:val="24"/>
        </w:rPr>
        <w:t>（英）巴里著；陆玲，康雪改写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小飞侠彼得·潘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（英）巴里著；陆玲，康雪改写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本书出售、求购地址：https://www.jiaokey.com/book/detail/13104870.html</w:t>
      </w:r>
    </w:p>
    <w:p>
      <w:r>
        <w:t>更多相关图书推荐：https://www.jiaokey.com</w:t>
      </w:r>
    </w:p>
    <w:p>
      <w:r>
        <w:t>（英）巴里著；陆玲，康雪改写 其他作品：https://www.jiaokey.com/tag/（英）巴里著；陆玲，康雪改写.html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关键词搜索：https://www.jiaokey.com/tag/小飞侠彼得·潘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