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书名：鬼精灵童话系列  2  睡尘湖</w:t>
      </w:r>
    </w:p>
    <w:p>
      <w:r>
        <w:t>作者：汤汤著</w:t>
      </w:r>
    </w:p>
    <w:p>
      <w:r>
        <w:t>出版社：北京:中国少年儿童出版社,2011.06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鬼精灵童话系列  2  睡尘湖 评论地址：https://www.jiaokey.com/book/detail/13104863.html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