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书名：人小“鬼”大  1</w:t>
      </w:r>
    </w:p>
    <w:p>
      <w:r>
        <w:t>作者：于蒙主编；高飞舟，王飞亚选编；鲁楠绘图</w:t>
      </w:r>
    </w:p>
    <w:p>
      <w:r>
        <w:t>出版社：银川：宁夏少年儿童出版社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人小“鬼”大  1 评论地址：https://www.jiaokey.com/book/detail/13104858.html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