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书名：惊险岔路口  10  僵尸笔友</w:t>
      </w:r>
    </w:p>
    <w:p>
      <w:r>
        <w:t>作者：（美）肯·麦克默特里著；（美）韦斯·路易绘；陈洁译</w:t>
      </w:r>
    </w:p>
    <w:p>
      <w:r>
        <w:t>出版社：武汉：湖北美术出版社</w:t>
      </w:r>
    </w:p>
    <w:p>
      <w:r>
        <w:t>出版日期：2012</w:t>
      </w:r>
    </w:p>
    <w:p>
      <w:r>
        <w:t>总页数：130</w:t>
      </w:r>
    </w:p>
    <w:p>
      <w:r>
        <w:t>更多请访问教客网: www.jiaokey.com</w:t>
      </w:r>
    </w:p>
    <w:p>
      <w:r>
        <w:t>惊险岔路口  10  僵尸笔友 评论地址：https://www.jiaokey.com/book/detail/13104836.html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