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书名：迷失的小猫咪  农场里的动物</w:t>
      </w:r>
    </w:p>
    <w:p>
      <w:r>
        <w:t>作者：（美）皮尔逊著；郑红娟译；刘荣跃主编</w:t>
      </w:r>
    </w:p>
    <w:p>
      <w:r>
        <w:t>出版社：昆明：晨光出版社</w:t>
      </w:r>
    </w:p>
    <w:p>
      <w:r>
        <w:t>出版日期：2010</w:t>
      </w:r>
    </w:p>
    <w:p>
      <w:r>
        <w:t>总页数：117</w:t>
      </w:r>
    </w:p>
    <w:p>
      <w:r>
        <w:t>更多请访问教客网: www.jiaokey.com</w:t>
      </w:r>
    </w:p>
    <w:p>
      <w:r>
        <w:t>迷失的小猫咪  农场里的动物 评论地址：https://www.jiaokey.com/book/detail/13104830.html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