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小公子  拼音版美绘本</w:t>
      </w:r>
    </w:p>
    <w:p>
      <w:r>
        <w:rPr>
          <w:rFonts w:ascii="宋体" w:hAnsi="宋体" w:eastAsia="宋体"/>
          <w:sz w:val="24"/>
        </w:rPr>
        <w:t>（美）白涅德夫人原著；查名航，李绍晖改写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小公子  拼音版美绘本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（美）白涅德夫人原著；查名航，李绍晖改写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本书出售、求购地址：https://www.jiaokey.com/book/detail/13104812.html</w:t>
      </w:r>
    </w:p>
    <w:p>
      <w:r>
        <w:t>更多相关图书推荐：https://www.jiaokey.com</w:t>
      </w:r>
    </w:p>
    <w:p>
      <w:r>
        <w:t>（美）白涅德夫人原著；查名航，李绍晖改写 其他作品：https://www.jiaokey.com/tag/（美）白涅德夫人原著；查名航，李绍晖改写.html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关键词搜索：https://www.jiaokey.com/tag/小公子  拼音版美绘本.html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