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精致童话  伊索寓言</w:t>
      </w:r>
    </w:p>
    <w:p>
      <w:r>
        <w:rPr>
          <w:rFonts w:ascii="宋体" w:hAnsi="宋体" w:eastAsia="宋体"/>
          <w:sz w:val="24"/>
        </w:rPr>
        <w:t>蔡如茵改写；台湾企鹅图书有限公司编译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精致童话  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蔡如茵改写；台湾企鹅图书有限公司编译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本书出售、求购地址：https://www.jiaokey.com/book/detail/13104807.html</w:t>
      </w:r>
    </w:p>
    <w:p>
      <w:r>
        <w:t>更多相关图书推荐：https://www.jiaokey.com</w:t>
      </w:r>
    </w:p>
    <w:p>
      <w:r>
        <w:t>蔡如茵改写；台湾企鹅图书有限公司编译 其他作品：https://www.jiaokey.com/tag/蔡如茵改写；台湾企鹅图书有限公司编译.html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关键词搜索：https://www.jiaokey.com/tag/精致童话  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