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极速先锋闪电侠  气候巫师的复仇</w:t>
      </w:r>
    </w:p>
    <w:p>
      <w:r>
        <w:rPr>
          <w:rFonts w:ascii="宋体" w:hAnsi="宋体" w:eastAsia="宋体"/>
          <w:sz w:val="24"/>
        </w:rPr>
        <w:t>（美）雷麦科著；（美）多舍尔等绘；潘娜译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极速先锋闪电侠  气候巫师的复仇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（美）雷麦科著；（美）多舍尔等绘；潘娜译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本书出售、求购地址：https://www.jiaokey.com/book/detail/13104779.html</w:t>
      </w:r>
    </w:p>
    <w:p>
      <w:r>
        <w:t>更多相关图书推荐：https://www.jiaokey.com</w:t>
      </w:r>
    </w:p>
    <w:p>
      <w:r>
        <w:t>（美）雷麦科著；（美）多舍尔等绘；潘娜译 其他作品：https://www.jiaokey.com/tag/（美）雷麦科著；（美）多舍尔等绘；潘娜译.html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关键词搜索：https://www.jiaokey.com/tag/极速先锋闪电侠  气候巫师的复仇.html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