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秘密进行中系列  这本书的名字是秘密</w:t>
      </w:r>
    </w:p>
    <w:p>
      <w:r>
        <w:rPr>
          <w:rFonts w:ascii="宋体" w:hAnsi="宋体" w:eastAsia="宋体"/>
          <w:sz w:val="24"/>
        </w:rPr>
        <w:t>（美）匿名的博施著；（美）福特图；胡虹译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秘密进行中系列  这本书的名字是秘密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（美）匿名的博施著；（美）福特图；胡虹译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本书出售、求购地址：https://www.jiaokey.com/book/detail/13104767.html</w:t>
      </w:r>
    </w:p>
    <w:p>
      <w:r>
        <w:t>更多相关图书推荐：https://www.jiaokey.com</w:t>
      </w:r>
    </w:p>
    <w:p>
      <w:r>
        <w:t>（美）匿名的博施著；（美）福特图；胡虹译 其他作品：https://www.jiaokey.com/tag/（美）匿名的博施著；（美）福特图；胡虹译.html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关键词搜索：https://www.jiaokey.com/tag/秘密进行中系列  这本书的名字是秘密.html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