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追踪吸血鬼</w:t>
      </w:r>
    </w:p>
    <w:p>
      <w:r>
        <w:rPr>
          <w:rFonts w:ascii="宋体" w:hAnsi="宋体" w:eastAsia="宋体"/>
          <w:sz w:val="24"/>
        </w:rPr>
        <w:t>（美）乔·丹利著；鞠婧琦译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追踪吸血鬼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（美）乔·丹利著；鞠婧琦译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北京：商务印书馆国际有限公司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本书出售、求购地址：https://www.jiaokey.com/book/detail/13104761.html</w:t>
      </w:r>
    </w:p>
    <w:p>
      <w:r>
        <w:t>更多相关图书推荐：https://www.jiaokey.com</w:t>
      </w:r>
    </w:p>
    <w:p>
      <w:r>
        <w:t>（美）乔·丹利著；鞠婧琦译 其他作品：https://www.jiaokey.com/tag/（美）乔·丹利著；鞠婧琦译.html</w:t>
      </w:r>
    </w:p>
    <w:p>
      <w:r>
        <w:t>北京：商务印书馆国际有限公司 出版图书：https://www.jiaokey.com/tag/北京：商务印书馆国际有限公司.html</w:t>
      </w:r>
    </w:p>
    <w:p>
      <w:r>
        <w:t>关键词搜索：https://www.jiaokey.com/tag/追踪吸血鬼.html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