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科普照先锋  一幅幅奇怪的图画</w:t>
      </w:r>
    </w:p>
    <w:p>
      <w:r>
        <w:rPr>
          <w:rFonts w:ascii="宋体" w:hAnsi="宋体" w:eastAsia="宋体"/>
          <w:sz w:val="24"/>
        </w:rPr>
        <w:t>丁伟主编；薛英祥，郝言言，唐文俊等编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科普照先锋  一幅幅奇怪的图画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丁伟主编；薛英祥，郝言言，唐文俊等编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北京:中国地图出版社,2012.03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本书出售、求购地址：https://www.jiaokey.com/book/detail/13104712.html</w:t>
      </w:r>
    </w:p>
    <w:p>
      <w:r>
        <w:t>更多相关图书推荐：https://www.jiaokey.com</w:t>
      </w:r>
    </w:p>
    <w:p>
      <w:r>
        <w:t>丁伟主编；薛英祥，郝言言，唐文俊等编 其他作品：https://www.jiaokey.com/tag/丁伟主编；薛英祥，郝言言，唐文俊等编.html</w:t>
      </w:r>
    </w:p>
    <w:p>
      <w:r>
        <w:t>北京:中国地图出版社,2012.03 出版图书：https://www.jiaokey.com/tag/北京:中国地图出版社,2012.03.html</w:t>
      </w:r>
    </w:p>
    <w:p>
      <w:r>
        <w:t>关键词搜索：https://www.jiaokey.com/tag/科学家-生平事迹-世界-少年读物-青年读物.html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