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最畅销中外名著名家导读本  秘密花园  全彩青少版</w:t>
      </w:r>
    </w:p>
    <w:p>
      <w:r>
        <w:rPr>
          <w:rFonts w:ascii="宋体" w:hAnsi="宋体" w:eastAsia="宋体"/>
          <w:sz w:val="24"/>
        </w:rPr>
        <w:t>（美）伯内特著；汤韬编译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最畅销中外名著名家导读本  秘密花园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（美）伯内特著；汤韬编译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本书出售、求购地址：https://www.jiaokey.com/book/detail/13104696.html</w:t>
      </w:r>
    </w:p>
    <w:p>
      <w:r>
        <w:t>更多相关图书推荐：https://www.jiaokey.com</w:t>
      </w:r>
    </w:p>
    <w:p>
      <w:r>
        <w:t>（美）伯内特著；汤韬编译 其他作品：https://www.jiaokey.com/tag/（美）伯内特著；汤韬编译.html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关键词搜索：https://www.jiaokey.com/tag/最畅销中外名著名家导读本  秘密花园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