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书名：我的第一套十万个为什么  2  最新图文版</w:t>
      </w:r>
    </w:p>
    <w:p>
      <w:r>
        <w:t>作者：袁野主编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总页数：150</w:t>
      </w:r>
    </w:p>
    <w:p>
      <w:r>
        <w:t>更多请访问教客网: www.jiaokey.com</w:t>
      </w:r>
    </w:p>
    <w:p>
      <w:r>
        <w:t>我的第一套十万个为什么  2  最新图文版 评论地址：https://www.jiaokey.com/book/detail/13104688.html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