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最畅销当代国际儿童文学精品书系  洪水之子</w:t>
      </w:r>
    </w:p>
    <w:p>
      <w:r>
        <w:rPr>
          <w:rFonts w:ascii="宋体" w:hAnsi="宋体" w:eastAsia="宋体"/>
          <w:sz w:val="24"/>
        </w:rPr>
        <w:t>（英）艾米丽·戴尔蒙德著；谢毓洁译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最畅销当代国际儿童文学精品书系  洪水之子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（英）艾米丽·戴尔蒙德著；谢毓洁译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本书出售、求购地址：https://www.jiaokey.com/book/detail/13104684.html</w:t>
      </w:r>
    </w:p>
    <w:p>
      <w:r>
        <w:t>更多相关图书推荐：https://www.jiaokey.com</w:t>
      </w:r>
    </w:p>
    <w:p>
      <w:r>
        <w:t>（英）艾米丽·戴尔蒙德著；谢毓洁译 其他作品：https://www.jiaokey.com/tag/（英）艾米丽·戴尔蒙德著；谢毓洁译.html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关键词搜索：https://www.jiaokey.com/tag/最畅销当代国际儿童文学精品书系  洪水之子.html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