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世界100杰出名人传记  上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世界100杰出名人传记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本书出售、求购地址：https://www.jiaokey.com/book/detail/13104668.html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关键词搜索：https://www.jiaokey.com/tag/世界100杰出名人传记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