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最离奇的世界名人未解之谜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最离奇的世界名人未解之谜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本书出售、求购地址：https://www.jiaokey.com/book/detail/13104657.html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关键词搜索：https://www.jiaokey.com/tag/最离奇的世界名人未解之谜.html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