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书名：让学生受益1生的名人成才故事  外国卷  学生彩图版</w:t>
      </w:r>
    </w:p>
    <w:p>
      <w:r>
        <w:t>作者：龚勋主编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让学生受益1生的名人成才故事  外国卷  学生彩图版 评论地址：https://www.jiaokey.com/book/detail/13104649.html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