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加菲猫奇遇记  魔法学校</w:t>
      </w:r>
    </w:p>
    <w:p>
      <w:r>
        <w:rPr>
          <w:rFonts w:ascii="宋体" w:hAnsi="宋体" w:eastAsia="宋体"/>
          <w:sz w:val="24"/>
        </w:rPr>
        <w:t>（美）戴维斯著；王美莹，程秀雪译；（美）芬兹绘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加菲猫奇遇记  魔法学校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（美）戴维斯著；王美莹，程秀雪译；（美）芬兹绘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本书出售、求购地址：https://www.jiaokey.com/book/detail/13104635.html</w:t>
      </w:r>
    </w:p>
    <w:p>
      <w:r>
        <w:t>更多相关图书推荐：https://www.jiaokey.com</w:t>
      </w:r>
    </w:p>
    <w:p>
      <w:r>
        <w:t>（美）戴维斯著；王美莹，程秀雪译；（美）芬兹绘 其他作品：https://www.jiaokey.com/tag/（美）戴维斯著；王美莹，程秀雪译；（美）芬兹绘.html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关键词搜索：https://www.jiaokey.com/tag/加菲猫奇遇记  魔法学校.html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