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书名：加勒比海盗  惊涛怪浪</w:t>
      </w:r>
    </w:p>
    <w:p>
      <w:r>
        <w:t>作者：本社编</w:t>
      </w:r>
    </w:p>
    <w:p>
      <w:r>
        <w:t>出版社：武汉:湖北少年儿童出版社,2011.05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加勒比海盗  惊涛怪浪 评论地址：https://www.jiaokey.com/book/detail/13104597.html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