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冰雪营救·双面间谍</w:t>
      </w:r>
    </w:p>
    <w:p>
      <w:r>
        <w:rPr>
          <w:rFonts w:ascii="宋体" w:hAnsi="宋体" w:eastAsia="宋体"/>
          <w:sz w:val="24"/>
        </w:rPr>
        <w:t>（澳）拉里著；（澳）胡克，马克柳绘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冰雪营救·双面间谍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（澳）拉里著；（澳）胡克，马克柳绘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本书出售、求购地址：https://www.jiaokey.com/book/detail/13104577.html</w:t>
      </w:r>
    </w:p>
    <w:p>
      <w:r>
        <w:t>更多相关图书推荐：https://www.jiaokey.com</w:t>
      </w:r>
    </w:p>
    <w:p>
      <w:r>
        <w:t>（澳）拉里著；（澳）胡克，马克柳绘 其他作品：https://www.jiaokey.com/tag/（澳）拉里著；（澳）胡克，马克柳绘.html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关键词搜索：https://www.jiaokey.com/tag/冰雪营救·双面间谍.html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