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捣鬼小子伯尼  胆小鬼的天才大奖赛</w:t>
      </w:r>
    </w:p>
    <w:p>
      <w:r>
        <w:rPr>
          <w:rFonts w:ascii="宋体" w:hAnsi="宋体" w:eastAsia="宋体"/>
          <w:sz w:val="24"/>
        </w:rPr>
        <w:t>（美）斯坦著；李棠佳，刘畅译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捣鬼小子伯尼  胆小鬼的天才大奖赛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（美）斯坦著；李棠佳，刘畅译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本书出售、求购地址：https://www.jiaokey.com/book/detail/13104571.html</w:t>
      </w:r>
    </w:p>
    <w:p>
      <w:r>
        <w:t>更多相关图书推荐：https://www.jiaokey.com</w:t>
      </w:r>
    </w:p>
    <w:p>
      <w:r>
        <w:t>（美）斯坦著；李棠佳，刘畅译 其他作品：https://www.jiaokey.com/tag/（美）斯坦著；李棠佳，刘畅译.html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关键词搜索：https://www.jiaokey.com/tag/捣鬼小子伯尼  胆小鬼的天才大奖赛.html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