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神勇马洛探案故事</w:t>
      </w:r>
    </w:p>
    <w:p>
      <w:r>
        <w:rPr>
          <w:rFonts w:ascii="宋体" w:hAnsi="宋体" w:eastAsia="宋体"/>
          <w:sz w:val="24"/>
        </w:rPr>
        <w:t>（美）雷蒙德·钱德勒著；牧野，悦函编；孙永彧译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神勇马洛探案故事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（美）雷蒙德·钱德勒著；牧野，悦函编；孙永彧译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本书出售、求购地址：https://www.jiaokey.com/book/detail/13104558.html</w:t>
      </w:r>
    </w:p>
    <w:p>
      <w:r>
        <w:t>更多相关图书推荐：https://www.jiaokey.com</w:t>
      </w:r>
    </w:p>
    <w:p>
      <w:r>
        <w:t>（美）雷蒙德·钱德勒著；牧野，悦函编；孙永彧译 其他作品：https://www.jiaokey.com/tag/（美）雷蒙德·钱德勒著；牧野，悦函编；孙永彧译.html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神勇马洛探案故事.html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