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注音版  7  毛毛的冒险之旅</w:t>
      </w:r>
    </w:p>
    <w:p>
      <w:r>
        <w:rPr>
          <w:rFonts w:ascii="宋体" w:hAnsi="宋体" w:eastAsia="宋体"/>
          <w:sz w:val="24"/>
        </w:rPr>
        <w:t>（加）西顿原著；（韩）咸泳莲改编；（韩）李？燮绘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注音版  7  毛毛的冒险之旅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（加）西顿原著；（韩）咸泳莲改编；（韩）李？燮绘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本书出售、求购地址：https://www.jiaokey.com/book/detail/13104550.html</w:t>
      </w:r>
    </w:p>
    <w:p>
      <w:r>
        <w:t>更多相关图书推荐：https://www.jiaokey.com</w:t>
      </w:r>
    </w:p>
    <w:p>
      <w:r>
        <w:t>（加）西顿原著；（韩）咸泳莲改编；（韩）李？燮绘 其他作品：https://www.jiaokey.com/tag/（加）西顿原著；（韩）咸泳莲改编；（韩）李？燮绘.html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关键词搜索：https://www.jiaokey.com/tag/西顿动物记  注音版  7  毛毛的冒险之旅.html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