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小学生课外必读  苦儿流浪记  注音版</w:t>
      </w:r>
    </w:p>
    <w:p>
      <w:r>
        <w:rPr>
          <w:rFonts w:ascii="宋体" w:hAnsi="宋体" w:eastAsia="宋体"/>
          <w:sz w:val="24"/>
        </w:rPr>
        <w:t>（法）埃克多·马洛原著；冯小玉改编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小学生课外必读  苦儿流浪记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（法）埃克多·马洛原著；冯小玉改编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本书出售、求购地址：https://www.jiaokey.com/book/detail/13104537.html</w:t>
      </w:r>
    </w:p>
    <w:p>
      <w:r>
        <w:t>更多相关图书推荐：https://www.jiaokey.com</w:t>
      </w:r>
    </w:p>
    <w:p>
      <w:r>
        <w:t>（法）埃克多·马洛原著；冯小玉改编 其他作品：https://www.jiaokey.com/tag/（法）埃克多·马洛原著；冯小玉改编.html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关键词搜索：https://www.jiaokey.com/tag/小学生课外必读  苦儿流浪记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