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书名：优秀小学生的智力挑战书  趣味谜语</w:t>
      </w:r>
    </w:p>
    <w:p>
      <w:r>
        <w:t>作者：朱墨兮，刘二安编写</w:t>
      </w:r>
    </w:p>
    <w:p>
      <w:r>
        <w:t>出版社：杭州:浙江少年儿童出版社,2012.04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优秀小学生的智力挑战书  趣味谜语 评论地址：https://www.jiaokey.com/book/detail/13104529.html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