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秘密像花儿一样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秘密像花儿一样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本书出售、求购地址：https://www.jiaokey.com/book/detail/13104527.html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关键词搜索：https://www.jiaokey.com/tag/秘密像花儿一样.html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