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绿拇指青年作家金精品童书  几乎什么都有国王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绿拇指青年作家金精品童书  几乎什么都有国王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本书出售、求购地址：https://www.jiaokey.com/book/detail/13104522.html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关键词搜索：https://www.jiaokey.com/tag/绿拇指青年作家金精品童书  几乎什么都有国王.html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