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半夜的星星会说话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半夜的星星会说话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本书出售、求购地址：https://www.jiaokey.com/book/detail/13104512.html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关键词搜索：https://www.jiaokey.com/tag/半夜的星星会说话.html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