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周蜜蜜经典童书  神面小公主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周蜜蜜经典童书  神面小公主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本书出售、求购地址：https://www.jiaokey.com/book/detail/13104496.html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关键词搜索：https://www.jiaokey.com/tag/周蜜蜜经典童书  神面小公主.html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