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叶圣陶儿童文学选粹  适度年龄9-12岁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叶圣陶儿童文学选粹  适度年龄9-12岁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本书出售、求购地址：https://www.jiaokey.com/book/detail/13104468.html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关键词搜索：https://www.jiaokey.com/tag/叶圣陶儿童文学选粹  适度年龄9-12岁.html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