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绘本阅读  与孩子一起欣赏图画书</w:t>
      </w:r>
    </w:p>
    <w:p>
      <w:r>
        <w:rPr>
          <w:rFonts w:ascii="宋体" w:hAnsi="宋体" w:eastAsia="宋体"/>
          <w:sz w:val="24"/>
        </w:rPr>
        <w:t>王惠君主编；李天英，马慧副主编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绘本阅读  与孩子一起欣赏图画书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王惠君主编；李天英，马慧副主编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本书出售、求购地址：https://www.jiaokey.com/book/detail/13104467.html</w:t>
      </w:r>
    </w:p>
    <w:p>
      <w:r>
        <w:t>更多相关图书推荐：https://www.jiaokey.com</w:t>
      </w:r>
    </w:p>
    <w:p>
      <w:r>
        <w:t>王惠君主编；李天英，马慧副主编 其他作品：https://www.jiaokey.com/tag/王惠君主编；李天英，马慧副主编.html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关键词搜索：https://www.jiaokey.com/tag/绘本阅读  与孩子一起欣赏图画书.html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