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寻找精灵谷  上  美绘注音版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4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寻找精灵谷  上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本书出售、求购地址：https://www.jiaokey.com/book/detail/13104465.html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