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8  注音版</w:t>
      </w:r>
    </w:p>
    <w:p>
      <w:r>
        <w:rPr>
          <w:rFonts w:ascii="宋体" w:hAnsi="宋体" w:eastAsia="宋体"/>
          <w:sz w:val="24"/>
        </w:rPr>
        <w:t>周锐,郑凯军图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8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周锐,郑凯军图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9787531338123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大个子老鼠是男生，小个子猫是女生，他们是好朋友，不光因为大个子老鼠真诚、友爱，也不光因为小个子猫善良，她也挺漂亮的，当然最主要的是，他们在一起互相关怀，才使他们共同经历的每件事情看上去都那么美好。</w:t>
      </w:r>
    </w:p>
    <w:p/>
    <w:p>
      <w:r>
        <w:t>本书出售、求购地址：https://www.jiaokey.com/book/detail/13104463.html</w:t>
      </w:r>
    </w:p>
    <w:p>
      <w:r>
        <w:t>更多汉字改革图书推荐：https://www.jiaokey.com</w:t>
      </w:r>
    </w:p>
    <w:p>
      <w:r>
        <w:t>周锐,郑凯军图 其他作品：https://www.jiaokey.com/tag/周锐,郑凯军图.html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