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玉兔奇遇记  上  1  恩怨情仇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玉兔奇遇记  上  1  恩怨情仇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本书出售、求购地址：https://www.jiaokey.com/book/detail/13104443.html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关键词搜索：https://www.jiaokey.com/tag/玉兔奇遇记  上  1  恩怨情仇.html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