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书名：阿西姑娘和魔法街</w:t>
      </w:r>
    </w:p>
    <w:p>
      <w:r>
        <w:t>作者：张秋生著</w:t>
      </w:r>
    </w:p>
    <w:p>
      <w:r>
        <w:t>出版社：北京:同心出版社,2010.09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阿西姑娘和魔法街 评论地址：https://www.jiaokey.com/book/detail/13104429.html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