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狼窝里安了窃听器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狼窝里安了窃听器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本书出售、求购地址：https://www.jiaokey.com/book/detail/13104427.html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关键词搜索：https://www.jiaokey.com/tag/狼窝里安了窃听器.html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